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脑洞W  6  饿了么  魔性猎奇有趣的故事  脑洞幻想  90后00后爱看脑洞故事集</w:t>
      </w:r>
    </w:p>
    <w:p>
      <w:r>
        <w:rPr>
          <w:rFonts w:ascii="宋体" w:hAnsi="宋体" w:eastAsia="宋体"/>
          <w:sz w:val="24"/>
        </w:rPr>
        <w:t>扶他柠檬茶等著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脑洞W  6  饿了么  魔性猎奇有趣的故事  脑洞幻想  90后00后爱看脑洞故事集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扶他柠檬茶等著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本书出售、求购地址：https://www.jiaokey.com/book/detail/14593754.html</w:t>
      </w:r>
    </w:p>
    <w:p>
      <w:r>
        <w:t>更多相关图书推荐：https://www.jiaokey.com</w:t>
      </w:r>
    </w:p>
    <w:p>
      <w:r>
        <w:t>扶他柠檬茶等著 其他作品：https://www.jiaokey.com/tag/扶他柠檬茶等著.html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关键词搜索：https://www.jiaokey.com/tag/脑洞W  6  饿了么  魔性猎奇有趣的故事  脑洞幻想  90后00后爱看脑洞故事集.html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