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中国读书会发展调查研究报告</w:t>
      </w:r>
    </w:p>
    <w:p>
      <w:r>
        <w:rPr>
          <w:rFonts w:ascii="宋体" w:hAnsi="宋体" w:eastAsia="宋体"/>
          <w:sz w:val="24"/>
        </w:rPr>
        <w:t>陈丹，常昕著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中国读书会发展调查研究报告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陈丹，常昕著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本书出售、求购地址：https://www.jiaokey.com/book/detail/14593739.html</w:t>
      </w:r>
    </w:p>
    <w:p>
      <w:r>
        <w:t>更多相关图书推荐：https://www.jiaokey.com</w:t>
      </w:r>
    </w:p>
    <w:p>
      <w:r>
        <w:t>陈丹，常昕著 其他作品：https://www.jiaokey.com/tag/陈丹，常昕著.html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关键词搜索：https://www.jiaokey.com/tag/中国读书会发展调查研究报告.html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