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</w:t>
      </w:r>
    </w:p>
    <w:p>
      <w:r>
        <w:rPr>
          <w:rFonts w:ascii="宋体" w:hAnsi="宋体" w:eastAsia="宋体"/>
          <w:sz w:val="24"/>
        </w:rPr>
        <w:t>裴显亚译；陈黎责任编辑；（挪）克努特·汉姆生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裴显亚译；陈黎责任编辑；（挪）克努特·汉姆生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本书出售、求购地址：https://www.jiaokey.com/book/detail/14593707.html</w:t>
      </w:r>
    </w:p>
    <w:p>
      <w:r>
        <w:t>更多相关图书推荐：https://www.jiaokey.com</w:t>
      </w:r>
    </w:p>
    <w:p>
      <w:r>
        <w:t>裴显亚译；陈黎责任编辑；（挪）克努特·汉姆生 其他作品：https://www.jiaokey.com/tag/裴显亚译；陈黎责任编辑；（挪）克努特·汉姆生.html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关键词搜索：https://www.jiaokey.com/tag/维多利亚.html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