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书名：战象连</w:t>
      </w:r>
    </w:p>
    <w:p>
      <w:r>
        <w:t>作者：（美）薇姬·康斯坦丁·克罗克著</w:t>
      </w:r>
    </w:p>
    <w:p>
      <w:r>
        <w:t>出版社：重庆:重庆出版社,2019.01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战象连 评论地址：https://www.jiaokey.com/book/detail/14593701.html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