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剑桥鲍勃·迪伦手册</w:t>
      </w:r>
    </w:p>
    <w:p>
      <w:r>
        <w:rPr>
          <w:rFonts w:ascii="宋体" w:hAnsi="宋体" w:eastAsia="宋体"/>
          <w:sz w:val="24"/>
        </w:rPr>
        <w:t>（美) 凯文J.H.德特马编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剑桥鲍勃·迪伦手册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凯文J.H.德特马编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本书出售、求购地址：https://www.jiaokey.com/book/detail/14593695.html</w:t>
      </w:r>
    </w:p>
    <w:p>
      <w:r>
        <w:t>更多相关图书推荐：https://www.jiaokey.com</w:t>
      </w:r>
    </w:p>
    <w:p>
      <w:r>
        <w:t>（美) 凯文J.H.德特马编 其他作品：https://www.jiaokey.com/tag/（美) 凯文J.H.德特马编.html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关键词搜索：https://www.jiaokey.com/tag/剑桥鲍勃·迪伦手册.html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