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书名：布隆夫曼脱单历险记</w:t>
      </w:r>
    </w:p>
    <w:p>
      <w:r>
        <w:t>作者：（美）丹尼尔·华莱士（Daniel Wallace）著</w:t>
      </w:r>
    </w:p>
    <w:p>
      <w:r>
        <w:t>出版社：江苏凤凰文艺出版社,2019.04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布隆夫曼脱单历险记 评论地址：https://www.jiaokey.com/book/detail/14593686.html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