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基于Stata的数据分析流程</w:t>
      </w:r>
    </w:p>
    <w:p>
      <w:r>
        <w:rPr>
          <w:rFonts w:ascii="宋体" w:hAnsi="宋体" w:eastAsia="宋体"/>
          <w:sz w:val="24"/>
        </w:rPr>
        <w:t>唐丽娜，王卫东译；（美）斯考特·隆恩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基于Stata的数据分析流程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唐丽娜，王卫东译；（美）斯考特·隆恩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本书出售、求购地址：https://www.jiaokey.com/book/detail/14593679.html</w:t>
      </w:r>
    </w:p>
    <w:p>
      <w:r>
        <w:t>更多相关图书推荐：https://www.jiaokey.com</w:t>
      </w:r>
    </w:p>
    <w:p>
      <w:r>
        <w:t>唐丽娜，王卫东译；（美）斯考特·隆恩 其他作品：https://www.jiaokey.com/tag/唐丽娜，王卫东译；（美）斯考特·隆恩.html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关键词搜索：https://www.jiaokey.com/tag/基于Stata的数据分析流程.html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