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中国网络传播研究  2017  第12辑</w:t>
      </w:r>
    </w:p>
    <w:p>
      <w:r>
        <w:rPr>
          <w:rFonts w:ascii="宋体" w:hAnsi="宋体" w:eastAsia="宋体"/>
          <w:sz w:val="24"/>
        </w:rPr>
        <w:t>巢乃鹏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中国网络传播研究  2017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巢乃鹏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9787565724688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计算机网络-传播学-中国-文集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自2007年以来已出版11期，2013年成为CSSCI来源集刊。《中国网络传播研究》旨在为研究中国网络传播的学者提供学术讨论的平台，鼓励以经验性方法研究中国网络传播的基本问题，倡导多学科、全球化视野的传播学术研究，亦致力于为社会提供有价值的相关科学认知，具有国际性、前沿性、本土性和交叉性等办刊特色，在新闻与传播学研究领域享有良好声誉。</w:t>
      </w:r>
    </w:p>
    <w:p/>
    <w:p>
      <w:r>
        <w:t>本书出售、求购地址：https://www.jiaokey.com/book/detail/14593668.html</w:t>
      </w:r>
    </w:p>
    <w:p>
      <w:r>
        <w:t>更多传播理论图书推荐：https://www.jiaokey.com</w:t>
      </w:r>
    </w:p>
    <w:p>
      <w:r>
        <w:t>巢乃鹏 其他作品：https://www.jiaokey.com/tag/巢乃鹏.html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关键词搜索：https://www.jiaokey.com/tag/计算机网络-传播学-中国-文集.html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