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“一带一路”倡议与构想  “一带一路”重大倡议总体构想研究</w:t>
      </w:r>
    </w:p>
    <w:p>
      <w:r>
        <w:rPr>
          <w:rFonts w:ascii="宋体" w:hAnsi="宋体" w:eastAsia="宋体"/>
          <w:sz w:val="24"/>
        </w:rPr>
        <w:t>中国国际经济交流中心“一带一路”课题组著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“一带一路”倡议与构想  “一带一路”重大倡议总体构想研究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中国国际经济交流中心“一带一路”课题组著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本书出售、求购地址：https://www.jiaokey.com/book/detail/14593632.html</w:t>
      </w:r>
    </w:p>
    <w:p>
      <w:r>
        <w:t>更多相关图书推荐：https://www.jiaokey.com</w:t>
      </w:r>
    </w:p>
    <w:p>
      <w:r>
        <w:t>中国国际经济交流中心“一带一路”课题组著 其他作品：https://www.jiaokey.com/tag/中国国际经济交流中心“一带一路”课题组著.html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关键词搜索：https://www.jiaokey.com/tag/“一带一路”倡议与构想  “一带一路”重大倡议总体构想研究.html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