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书名：中西医结合护理操作学案例库</w:t>
      </w:r>
    </w:p>
    <w:p>
      <w:r>
        <w:t>作者：肖丽娜主编</w:t>
      </w:r>
    </w:p>
    <w:p>
      <w:r>
        <w:t>出版社：贵阳：贵州科技出版社</w:t>
      </w:r>
    </w:p>
    <w:p>
      <w:r>
        <w:t>出版日期：2019.01</w:t>
      </w:r>
    </w:p>
    <w:p>
      <w:r>
        <w:t>总页数：126</w:t>
      </w:r>
    </w:p>
    <w:p>
      <w:r>
        <w:t>更多请访问教客网: www.jiaokey.com</w:t>
      </w:r>
    </w:p>
    <w:p>
      <w:r>
        <w:t>中西医结合护理操作学案例库 评论地址：https://www.jiaokey.com/book/detail/14593629.html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