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新能源电动汽车维修彩色图解教程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新能源电动汽车维修彩色图解教程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本书出售、求购地址：https://www.jiaokey.com/book/detail/14593628.html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关键词搜索：https://www.jiaokey.com/tag/新能源电动汽车维修彩色图解教程.html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