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眼科手术护理配合及护理操作</w:t>
      </w:r>
    </w:p>
    <w:p>
      <w:r>
        <w:rPr>
          <w:rFonts w:ascii="宋体" w:hAnsi="宋体" w:eastAsia="宋体"/>
          <w:sz w:val="24"/>
        </w:rPr>
        <w:t>陈燕燕主编；陈彩芬，王爱荪，施颖辉副主编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眼科手术护理配合及护理操作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陈燕燕主编；陈彩芬，王爱荪，施颖辉副主编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本书出售、求购地址：https://www.jiaokey.com/book/detail/14593623.html</w:t>
      </w:r>
    </w:p>
    <w:p>
      <w:r>
        <w:t>更多相关图书推荐：https://www.jiaokey.com</w:t>
      </w:r>
    </w:p>
    <w:p>
      <w:r>
        <w:t>陈燕燕主编；陈彩芬，王爱荪，施颖辉副主编 其他作品：https://www.jiaokey.com/tag/陈燕燕主编；陈彩芬，王爱荪，施颖辉副主编.html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关键词搜索：https://www.jiaokey.com/tag/眼科手术护理配合及护理操作.html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