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书名：远程医疗护理统筹与质量控制</w:t>
      </w:r>
    </w:p>
    <w:p>
      <w:r>
        <w:t>作者：邵庆华等主编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总页数：253</w:t>
      </w:r>
    </w:p>
    <w:p>
      <w:r>
        <w:t>更多请访问教客网: www.jiaokey.com</w:t>
      </w:r>
    </w:p>
    <w:p>
      <w:r>
        <w:t>远程医疗护理统筹与质量控制 评论地址：https://www.jiaokey.com/book/detail/14593621.html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