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建筑节能减排标准体系研究</w:t>
      </w:r>
    </w:p>
    <w:p>
      <w:r>
        <w:rPr>
          <w:rFonts w:ascii="宋体" w:hAnsi="宋体" w:eastAsia="宋体"/>
          <w:sz w:val="24"/>
        </w:rPr>
        <w:t>刘贵文，李凯健，徐鹏鹏著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建筑节能减排标准体系研究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刘贵文，李凯健，徐鹏鹏著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本书出售、求购地址：https://www.jiaokey.com/book/detail/14593610.html</w:t>
      </w:r>
    </w:p>
    <w:p>
      <w:r>
        <w:t>更多相关图书推荐：https://www.jiaokey.com</w:t>
      </w:r>
    </w:p>
    <w:p>
      <w:r>
        <w:t>刘贵文，李凯健，徐鹏鹏著 其他作品：https://www.jiaokey.com/tag/刘贵文，李凯健，徐鹏鹏著.html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关键词搜索：https://www.jiaokey.com/tag/建筑节能减排标准体系研究.html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