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中国古脊椎动物志  第3卷  基干下孔类、哺乳类  第4册  总第17册  啮型类  1  双门齿中目、单门齿中目、混齿目</w:t>
      </w:r>
    </w:p>
    <w:p>
      <w:r>
        <w:rPr>
          <w:rFonts w:ascii="宋体" w:hAnsi="宋体" w:eastAsia="宋体"/>
          <w:sz w:val="24"/>
        </w:rPr>
        <w:t>李传夔，张兆群编著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中国古脊椎动物志  第3卷  基干下孔类、哺乳类  第4册  总第17册  啮型类  1  双门齿中目、单门齿中目、混齿目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李传夔，张兆群编著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本书出售、求购地址：https://www.jiaokey.com/book/detail/14593609.html</w:t>
      </w:r>
    </w:p>
    <w:p>
      <w:r>
        <w:t>更多相关图书推荐：https://www.jiaokey.com</w:t>
      </w:r>
    </w:p>
    <w:p>
      <w:r>
        <w:t>李传夔，张兆群编著 其他作品：https://www.jiaokey.com/tag/李传夔，张兆群编著.html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关键词搜索：https://www.jiaokey.com/tag/中国古脊椎动物志  第3卷  基干下孔类、哺乳类  第4册  总第17册  啮型类  1  双门齿中目、单门齿中目、混齿目.html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