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回归劳动  全球经济中不稳定的劳工</w:t>
      </w:r>
    </w:p>
    <w:p>
      <w:r>
        <w:rPr>
          <w:rFonts w:ascii="宋体" w:hAnsi="宋体" w:eastAsia="宋体"/>
          <w:sz w:val="24"/>
        </w:rPr>
        <w:t>姚建华，苏熠慧编著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回归劳动  全球经济中不稳定的劳工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姚建华，苏熠慧编著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本书出售、求购地址：https://www.jiaokey.com/book/detail/14593600.html</w:t>
      </w:r>
    </w:p>
    <w:p>
      <w:r>
        <w:t>更多相关图书推荐：https://www.jiaokey.com</w:t>
      </w:r>
    </w:p>
    <w:p>
      <w:r>
        <w:t>姚建华，苏熠慧编著 其他作品：https://www.jiaokey.com/tag/姚建华，苏熠慧编著.html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关键词搜索：https://www.jiaokey.com/tag/回归劳动  全球经济中不稳定的劳工.html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