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书名：大数据支撑下的区块链技术研究</w:t>
      </w:r>
    </w:p>
    <w:p>
      <w:r>
        <w:t>作者：叶良，刘维岗著</w:t>
      </w:r>
    </w:p>
    <w:p>
      <w:r>
        <w:t>出版社：西安:西北工业大学出版社,2019.05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大数据支撑下的区块链技术研究 评论地址：https://www.jiaokey.com/book/detail/14593590.html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