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基于生态价值共创的自然保护区利益相关者管理研究</w:t>
      </w:r>
    </w:p>
    <w:p>
      <w:r>
        <w:rPr>
          <w:rFonts w:ascii="宋体" w:hAnsi="宋体" w:eastAsia="宋体"/>
          <w:sz w:val="24"/>
        </w:rPr>
        <w:t>刘静艳，王雅君，陈阁芝编著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基于生态价值共创的自然保护区利益相关者管理研究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刘静艳，王雅君，陈阁芝编著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本书出售、求购地址：https://www.jiaokey.com/book/detail/14593539.html</w:t>
      </w:r>
    </w:p>
    <w:p>
      <w:r>
        <w:t>更多相关图书推荐：https://www.jiaokey.com</w:t>
      </w:r>
    </w:p>
    <w:p>
      <w:r>
        <w:t>刘静艳，王雅君，陈阁芝编著 其他作品：https://www.jiaokey.com/tag/刘静艳，王雅君，陈阁芝编著.html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关键词搜索：https://www.jiaokey.com/tag/基于生态价值共创的自然保护区利益相关者管理研究.html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