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现代园林景观设计现状与未来发展趋势</w:t>
      </w:r>
    </w:p>
    <w:p>
      <w:r>
        <w:rPr>
          <w:rFonts w:ascii="宋体" w:hAnsi="宋体" w:eastAsia="宋体"/>
          <w:sz w:val="24"/>
        </w:rPr>
        <w:t>朱宇林，梁芳，乔清华著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现代园林景观设计现状与未来发展趋势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朱宇林，梁芳，乔清华著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本书出售、求购地址：https://www.jiaokey.com/book/detail/14593514.html</w:t>
      </w:r>
    </w:p>
    <w:p>
      <w:r>
        <w:t>更多相关图书推荐：https://www.jiaokey.com</w:t>
      </w:r>
    </w:p>
    <w:p>
      <w:r>
        <w:t>朱宇林，梁芳，乔清华著 其他作品：https://www.jiaokey.com/tag/朱宇林，梁芳，乔清华著.html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关键词搜索：https://www.jiaokey.com/tag/现代园林景观设计现状与未来发展趋势.html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