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路由和交换技术实验及实训  基于Cisco Packet Tracer</w:t>
      </w:r>
    </w:p>
    <w:p>
      <w:r>
        <w:rPr>
          <w:rFonts w:ascii="宋体" w:hAnsi="宋体" w:eastAsia="宋体"/>
          <w:sz w:val="24"/>
        </w:rPr>
        <w:t>沈鑫剡，李兴德，魏涛等编著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路由和交换技术实验及实训  基于Cisco Packet Tracer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沈鑫剡，李兴德，魏涛等编著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本书出售、求购地址：https://www.jiaokey.com/book/detail/14593513.html</w:t>
      </w:r>
    </w:p>
    <w:p>
      <w:r>
        <w:t>更多相关图书推荐：https://www.jiaokey.com</w:t>
      </w:r>
    </w:p>
    <w:p>
      <w:r>
        <w:t>沈鑫剡，李兴德，魏涛等编著 其他作品：https://www.jiaokey.com/tag/沈鑫剡，李兴德，魏涛等编著.html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关键词搜索：https://www.jiaokey.com/tag/路由和交换技术实验及实训  基于Cisco Packet Tracer.html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