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基于地理国情监测的农业自然资源综合统计与分析研究  以河南省黄淮平原为例</w:t>
      </w:r>
    </w:p>
    <w:p>
      <w:r>
        <w:rPr>
          <w:rFonts w:ascii="宋体" w:hAnsi="宋体" w:eastAsia="宋体"/>
          <w:sz w:val="24"/>
        </w:rPr>
        <w:t>邱士可，杜军，马玉凤等著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基于地理国情监测的农业自然资源综合统计与分析研究  以河南省黄淮平原为例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邱士可，杜军，马玉凤等著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本书出售、求购地址：https://www.jiaokey.com/book/detail/14593512.html</w:t>
      </w:r>
    </w:p>
    <w:p>
      <w:r>
        <w:t>更多相关图书推荐：https://www.jiaokey.com</w:t>
      </w:r>
    </w:p>
    <w:p>
      <w:r>
        <w:t>邱士可，杜军，马玉凤等著 其他作品：https://www.jiaokey.com/tag/邱士可，杜军，马玉凤等著.html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关键词搜索：https://www.jiaokey.com/tag/基于地理国情监测的农业自然资源综合统计与分析研究  以河南省黄淮平原为例.html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