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乡村振兴的生力军  全国百名新型职业农民创业兴业事迹</w:t>
      </w:r>
    </w:p>
    <w:p>
      <w:r>
        <w:rPr>
          <w:rFonts w:ascii="宋体" w:hAnsi="宋体" w:eastAsia="宋体"/>
          <w:sz w:val="24"/>
        </w:rPr>
        <w:t>向朝阳主编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乡村振兴的生力军  全国百名新型职业农民创业兴业事迹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本书出售、求购地址：https://www.jiaokey.com/book/detail/14593509.html</w:t>
      </w:r>
    </w:p>
    <w:p>
      <w:r>
        <w:t>更多相关图书推荐：https://www.jiaokey.com</w:t>
      </w:r>
    </w:p>
    <w:p>
      <w:r>
        <w:t>向朝阳主编 其他作品：https://www.jiaokey.com/tag/向朝阳主编.html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关键词搜索：https://www.jiaokey.com/tag/乡村振兴的生力军  全国百名新型职业农民创业兴业事迹.html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