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生态文明视角下新型城镇化与乡村振兴战略研究</w:t>
      </w:r>
    </w:p>
    <w:p>
      <w:r>
        <w:rPr>
          <w:rFonts w:ascii="宋体" w:hAnsi="宋体" w:eastAsia="宋体"/>
          <w:sz w:val="24"/>
        </w:rPr>
        <w:t>陈永红，陈钧浩，周艳等著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生态文明视角下新型城镇化与乡村振兴战略研究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陈永红，陈钧浩，周艳等著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本书出售、求购地址：https://www.jiaokey.com/book/detail/14593501.html</w:t>
      </w:r>
    </w:p>
    <w:p>
      <w:r>
        <w:t>更多相关图书推荐：https://www.jiaokey.com</w:t>
      </w:r>
    </w:p>
    <w:p>
      <w:r>
        <w:t>陈永红，陈钧浩，周艳等著 其他作品：https://www.jiaokey.com/tag/陈永红，陈钧浩，周艳等著.html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关键词搜索：https://www.jiaokey.com/tag/生态文明视角下新型城镇化与乡村振兴战略研究.html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