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非营利组织财务透明度研究</w:t>
      </w:r>
    </w:p>
    <w:p>
      <w:r>
        <w:rPr>
          <w:rFonts w:ascii="宋体" w:hAnsi="宋体" w:eastAsia="宋体"/>
          <w:sz w:val="24"/>
        </w:rPr>
        <w:t>周咏梅，王晓琳，殷铭康著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非营利组织财务透明度研究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周咏梅，王晓琳，殷铭康著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本书出售、求购地址：https://www.jiaokey.com/book/detail/14593489.html</w:t>
      </w:r>
    </w:p>
    <w:p>
      <w:r>
        <w:t>更多相关图书推荐：https://www.jiaokey.com</w:t>
      </w:r>
    </w:p>
    <w:p>
      <w:r>
        <w:t>周咏梅，王晓琳，殷铭康著 其他作品：https://www.jiaokey.com/tag/周咏梅，王晓琳，殷铭康著.html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关键词搜索：https://www.jiaokey.com/tag/非营利组织财务透明度研究.html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