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乌拉特前旗常见药用植物图鉴</w:t>
      </w:r>
    </w:p>
    <w:p>
      <w:r>
        <w:rPr>
          <w:rFonts w:ascii="宋体" w:hAnsi="宋体" w:eastAsia="宋体"/>
          <w:sz w:val="24"/>
        </w:rPr>
        <w:t>李旻辉，乔永胜，张春红主编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乌拉特前旗常见药用植物图鉴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李旻辉，乔永胜，张春红主编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本书出售、求购地址：https://www.jiaokey.com/book/detail/14593485.html</w:t>
      </w:r>
    </w:p>
    <w:p>
      <w:r>
        <w:t>更多相关图书推荐：https://www.jiaokey.com</w:t>
      </w:r>
    </w:p>
    <w:p>
      <w:r>
        <w:t>李旻辉，乔永胜，张春红主编 其他作品：https://www.jiaokey.com/tag/李旻辉，乔永胜，张春红主编.html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关键词搜索：https://www.jiaokey.com/tag/乌拉特前旗常见药用植物图鉴.html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