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面向脑机接口的柔性针尖微电极阵列</w:t>
      </w:r>
    </w:p>
    <w:p>
      <w:r>
        <w:rPr>
          <w:rFonts w:ascii="宋体" w:hAnsi="宋体" w:eastAsia="宋体"/>
          <w:sz w:val="24"/>
        </w:rPr>
        <w:t>王任鑫著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面向脑机接口的柔性针尖微电极阵列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本书出售、求购地址：https://www.jiaokey.com/book/detail/14593482.html</w:t>
      </w:r>
    </w:p>
    <w:p>
      <w:r>
        <w:t>更多相关图书推荐：https://www.jiaokey.com</w:t>
      </w:r>
    </w:p>
    <w:p>
      <w:r>
        <w:t>王任鑫著 其他作品：https://www.jiaokey.com/tag/王任鑫著.html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关键词搜索：https://www.jiaokey.com/tag/面向脑机接口的柔性针尖微电极阵列.html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