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安装工程定额与预算  第3版</w:t>
      </w:r>
    </w:p>
    <w:p>
      <w:r>
        <w:rPr>
          <w:rFonts w:ascii="宋体" w:hAnsi="宋体" w:eastAsia="宋体"/>
          <w:sz w:val="24"/>
        </w:rPr>
        <w:t>吕金全，邵兰云主编；朱兆亮，张莹，吕翠英副主编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安装工程定额与预算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吕金全，邵兰云主编；朱兆亮，张莹，吕翠英副主编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本书出售、求购地址：https://www.jiaokey.com/book/detail/14593480.html</w:t>
      </w:r>
    </w:p>
    <w:p>
      <w:r>
        <w:t>更多相关图书推荐：https://www.jiaokey.com</w:t>
      </w:r>
    </w:p>
    <w:p>
      <w:r>
        <w:t>吕金全，邵兰云主编；朱兆亮，张莹，吕翠英副主编 其他作品：https://www.jiaokey.com/tag/吕金全，邵兰云主编；朱兆亮，张莹，吕翠英副主编.html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关键词搜索：https://www.jiaokey.com/tag/安装工程定额与预算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