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基于耳石的东太平洋茎柔鱼渔业生态学研究</w:t>
      </w:r>
    </w:p>
    <w:p>
      <w:r>
        <w:rPr>
          <w:rFonts w:ascii="宋体" w:hAnsi="宋体" w:eastAsia="宋体"/>
          <w:sz w:val="24"/>
        </w:rPr>
        <w:t>陈新军，刘必林，李建华等著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基于耳石的东太平洋茎柔鱼渔业生态学研究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陈新军，刘必林，李建华等著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本书出售、求购地址：https://www.jiaokey.com/book/detail/14593468.html</w:t>
      </w:r>
    </w:p>
    <w:p>
      <w:r>
        <w:t>更多相关图书推荐：https://www.jiaokey.com</w:t>
      </w:r>
    </w:p>
    <w:p>
      <w:r>
        <w:t>陈新军，刘必林，李建华等著 其他作品：https://www.jiaokey.com/tag/陈新军，刘必林，李建华等著.html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关键词搜索：https://www.jiaokey.com/tag/基于耳石的东太平洋茎柔鱼渔业生态学研究.html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