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IUCN自然保护地治理  从理解到行动</w:t>
      </w:r>
    </w:p>
    <w:p>
      <w:r>
        <w:rPr>
          <w:rFonts w:ascii="宋体" w:hAnsi="宋体" w:eastAsia="宋体"/>
          <w:sz w:val="24"/>
        </w:rPr>
        <w:t>（英）GraziaBorrini-Feyerabend，（英）NigelDudley，（英）TilmanJaeger等编著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IUCN自然保护地治理  从理解到行动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（英）GraziaBorrini-Feyerabend，（英）NigelDudley，（英）TilmanJaeger等编著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本书出售、求购地址：https://www.jiaokey.com/book/detail/14593467.html</w:t>
      </w:r>
    </w:p>
    <w:p>
      <w:r>
        <w:t>更多相关图书推荐：https://www.jiaokey.com</w:t>
      </w:r>
    </w:p>
    <w:p>
      <w:r>
        <w:t>（英）GraziaBorrini-Feyerabend，（英）NigelDudley，（英）TilmanJaeger等编著 其他作品：https://www.jiaokey.com/tag/（英）GraziaBorrini-Feyerabend，（英）NigelDudley，（英）TilmanJaeger等编著.html</w:t>
      </w:r>
    </w:p>
    <w:p>
      <w:r>
        <w:t>中国林业出版社 出版图书：https://www.jiaokey.com/tag/中国林业出版社.html</w:t>
      </w:r>
    </w:p>
    <w:p>
      <w:r>
        <w:t>关键词搜索：https://www.jiaokey.com/tag/IUCN自然保护地治理  从理解到行动.html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