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走向开放住区  北京城市住区临街边界空间现状问题及优化策略研究</w:t>
      </w:r>
    </w:p>
    <w:p>
      <w:r>
        <w:rPr>
          <w:rFonts w:ascii="宋体" w:hAnsi="宋体" w:eastAsia="宋体"/>
          <w:sz w:val="24"/>
        </w:rPr>
        <w:t>孙立，高佳璐著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走向开放住区  北京城市住区临街边界空间现状问题及优化策略研究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孙立，高佳璐著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本书出售、求购地址：https://www.jiaokey.com/book/detail/14593442.html</w:t>
      </w:r>
    </w:p>
    <w:p>
      <w:r>
        <w:t>更多相关图书推荐：https://www.jiaokey.com</w:t>
      </w:r>
    </w:p>
    <w:p>
      <w:r>
        <w:t>孙立，高佳璐著 其他作品：https://www.jiaokey.com/tag/孙立，高佳璐著.html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关键词搜索：https://www.jiaokey.com/tag/走向开放住区  北京城市住区临街边界空间现状问题及优化策略研究.html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