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从数据到Excel自动化报表  Power Query和Power Pivot实战</w:t>
      </w:r>
    </w:p>
    <w:p>
      <w:r>
        <w:rPr>
          <w:rFonts w:ascii="宋体" w:hAnsi="宋体" w:eastAsia="宋体"/>
          <w:sz w:val="24"/>
        </w:rPr>
        <w:t>黄海剑（大海）著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从数据到Excel自动化报表  Power Query和Power Pivot实战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黄海剑（大海）著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本书出售、求购地址：https://www.jiaokey.com/book/detail/14593433.html</w:t>
      </w:r>
    </w:p>
    <w:p>
      <w:r>
        <w:t>更多相关图书推荐：https://www.jiaokey.com</w:t>
      </w:r>
    </w:p>
    <w:p>
      <w:r>
        <w:t>黄海剑（大海）著 其他作品：https://www.jiaokey.com/tag/黄海剑（大海）著.html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关键词搜索：https://www.jiaokey.com/tag/从数据到Excel自动化报表  Power Query和Power Pivot实战.html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