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LTE/NR频谱共享  5G标准之上下行解耦</w:t>
      </w:r>
    </w:p>
    <w:p>
      <w:r>
        <w:rPr>
          <w:rFonts w:ascii="宋体" w:hAnsi="宋体" w:eastAsia="宋体"/>
          <w:sz w:val="24"/>
        </w:rPr>
        <w:t>万蕾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LTE/NR频谱共享  5G标准之上下行解耦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本书出售、求购地址：https://www.jiaokey.com/book/detail/14593410.html</w:t>
      </w:r>
    </w:p>
    <w:p>
      <w:r>
        <w:t>更多相关图书推荐：https://www.jiaokey.com</w:t>
      </w:r>
    </w:p>
    <w:p>
      <w:r>
        <w:t>万蕾 其他作品：https://www.jiaokey.com/tag/万蕾.html</w:t>
      </w:r>
    </w:p>
    <w:p>
      <w:r>
        <w:t>关键词搜索：https://www.jiaokey.com/tag/LTE/NR频谱共享  5G标准之上下行解耦.html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