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热成型实用指南</w:t>
      </w:r>
    </w:p>
    <w:p>
      <w:r>
        <w:rPr>
          <w:rFonts w:ascii="宋体" w:hAnsi="宋体" w:eastAsia="宋体"/>
          <w:sz w:val="24"/>
        </w:rPr>
        <w:t>（德）伊利格，（德）彼得·施瓦兹曼编著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（德）伊利格，（德）彼得·施瓦兹曼编著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本书出售、求购地址：https://www.jiaokey.com/book/detail/14593406.html</w:t>
      </w:r>
    </w:p>
    <w:p>
      <w:r>
        <w:t>更多相关图书推荐：https://www.jiaokey.com</w:t>
      </w:r>
    </w:p>
    <w:p>
      <w:r>
        <w:t>（德）伊利格，（德）彼得·施瓦兹曼编著 其他作品：https://www.jiaokey.com/tag/（德）伊利格，（德）彼得·施瓦兹曼编著.html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关键词搜索：https://www.jiaokey.com/tag/热成型实用指南.html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