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东方终端脱碳系统节能运行良好实践</w:t>
      </w:r>
    </w:p>
    <w:p>
      <w:r>
        <w:rPr>
          <w:rFonts w:ascii="宋体" w:hAnsi="宋体" w:eastAsia="宋体"/>
          <w:sz w:val="24"/>
        </w:rPr>
        <w:t>曾庆军主编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东方终端脱碳系统节能运行良好实践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本书出售、求购地址：https://www.jiaokey.com/book/detail/14593399.html</w:t>
      </w:r>
    </w:p>
    <w:p>
      <w:r>
        <w:t>更多相关图书推荐：https://www.jiaokey.com</w:t>
      </w:r>
    </w:p>
    <w:p>
      <w:r>
        <w:t>曾庆军主编 其他作品：https://www.jiaokey.com/tag/曾庆军主编.html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关键词搜索：https://www.jiaokey.com/tag/东方终端脱碳系统节能运行良好实践.html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