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复杂地质条件下特长大断面隧道安全及灾变控制理论与方法</w:t>
      </w:r>
    </w:p>
    <w:p>
      <w:r>
        <w:rPr>
          <w:rFonts w:ascii="宋体" w:hAnsi="宋体" w:eastAsia="宋体"/>
          <w:sz w:val="24"/>
        </w:rPr>
        <w:t>刘春原，高岭，李建朋著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复杂地质条件下特长大断面隧道安全及灾变控制理论与方法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刘春原，高岭，李建朋著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本书出售、求购地址：https://www.jiaokey.com/book/detail/14593366.html</w:t>
      </w:r>
    </w:p>
    <w:p>
      <w:r>
        <w:t>更多相关图书推荐：https://www.jiaokey.com</w:t>
      </w:r>
    </w:p>
    <w:p>
      <w:r>
        <w:t>刘春原，高岭，李建朋著 其他作品：https://www.jiaokey.com/tag/刘春原，高岭，李建朋著.html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关键词搜索：https://www.jiaokey.com/tag/复杂地质条件下特长大断面隧道安全及灾变控制理论与方法.html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