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企业多元异质性与中国战略资产获取型OFDI的自我选择</w:t>
      </w:r>
    </w:p>
    <w:p>
      <w:r>
        <w:rPr>
          <w:rFonts w:ascii="宋体" w:hAnsi="宋体" w:eastAsia="宋体"/>
          <w:sz w:val="24"/>
        </w:rPr>
        <w:t>丛静著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企业多元异质性与中国战略资产获取型OFDI的自我选择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本书出售、求购地址：https://www.jiaokey.com/book/detail/14593360.html</w:t>
      </w:r>
    </w:p>
    <w:p>
      <w:r>
        <w:t>更多相关图书推荐：https://www.jiaokey.com</w:t>
      </w:r>
    </w:p>
    <w:p>
      <w:r>
        <w:t>丛静著 其他作品：https://www.jiaokey.com/tag/丛静著.html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关键词搜索：https://www.jiaokey.com/tag/企业多元异质性与中国战略资产获取型OFDI的自我选择.html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