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油浸式电力变压器绝缘诊断技术</w:t>
      </w:r>
    </w:p>
    <w:p>
      <w:r>
        <w:rPr>
          <w:rFonts w:ascii="宋体" w:hAnsi="宋体" w:eastAsia="宋体"/>
          <w:sz w:val="24"/>
        </w:rPr>
        <w:t>蔡金锭，邹阳，刘庆珍著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油浸式电力变压器绝缘诊断技术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蔡金锭，邹阳，刘庆珍著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本书出售、求购地址：https://www.jiaokey.com/book/detail/14593357.html</w:t>
      </w:r>
    </w:p>
    <w:p>
      <w:r>
        <w:t>更多相关图书推荐：https://www.jiaokey.com</w:t>
      </w:r>
    </w:p>
    <w:p>
      <w:r>
        <w:t>蔡金锭，邹阳，刘庆珍著 其他作品：https://www.jiaokey.com/tag/蔡金锭，邹阳，刘庆珍著.html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关键词搜索：https://www.jiaokey.com/tag/油浸式电力变压器绝缘诊断技术.html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