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书名：2018中国企业管理创新年度报告</w:t>
      </w:r>
    </w:p>
    <w:p>
      <w:r>
        <w:t>作者：工业和信息化部产业政策司，中国企业联合会编著</w:t>
      </w:r>
    </w:p>
    <w:p>
      <w:r>
        <w:t>出版社：</w:t>
      </w:r>
    </w:p>
    <w:p>
      <w:r>
        <w:t>出版日期：2018.06</w:t>
      </w:r>
    </w:p>
    <w:p>
      <w:r>
        <w:t>总页数：252</w:t>
      </w:r>
    </w:p>
    <w:p>
      <w:r>
        <w:t>更多请访问教客网: www.jiaokey.com</w:t>
      </w:r>
    </w:p>
    <w:p>
      <w:r>
        <w:t>2018中国企业管理创新年度报告 评论地址：https://www.jiaokey.com/book/detail/14593352.html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