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书名：在希望的田野上  行进中的“三农”故事  奋进中的新农民</w:t>
      </w:r>
    </w:p>
    <w:p>
      <w:r>
        <w:t>作者：范迪军，张正河，刘闯编著</w:t>
      </w:r>
    </w:p>
    <w:p>
      <w:r>
        <w:t>出版社：合肥:黄山书社,2018.08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在希望的田野上  行进中的“三农”故事  奋进中的新农民 评论地址：https://www.jiaokey.com/book/detail/14593320.html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