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综合管廊工程装配式全流程一体化技术指南</w:t>
      </w:r>
    </w:p>
    <w:p>
      <w:r>
        <w:rPr>
          <w:rFonts w:ascii="宋体" w:hAnsi="宋体" w:eastAsia="宋体"/>
          <w:sz w:val="24"/>
        </w:rPr>
        <w:t>油新华，申国奎，郭建涛等编著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综合管廊工程装配式全流程一体化技术指南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油新华，申国奎，郭建涛等编著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本书出售、求购地址：https://www.jiaokey.com/book/detail/14593298.html</w:t>
      </w:r>
    </w:p>
    <w:p>
      <w:r>
        <w:t>更多相关图书推荐：https://www.jiaokey.com</w:t>
      </w:r>
    </w:p>
    <w:p>
      <w:r>
        <w:t>油新华，申国奎，郭建涛等编著 其他作品：https://www.jiaokey.com/tag/油新华，申国奎，郭建涛等编著.html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关键词搜索：https://www.jiaokey.com/tag/综合管廊工程装配式全流程一体化技术指南.html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