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书名：经济学名著译丛  赫克歇尔-俄林贸易理论</w:t>
      </w:r>
    </w:p>
    <w:p>
      <w:r>
        <w:t>作者：（瑞典）伊·菲·&lt;font color=Red&gt;赫&lt;/font&gt;克歇尔，（瑞典）戈特哈德·贝蒂·俄林著</w:t>
      </w:r>
    </w:p>
    <w:p>
      <w:r>
        <w:t>出版社：北京:商务印书馆,2018.12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经济学名著译丛  赫克歇尔-俄林贸易理论 评论地址：https://www.jiaokey.com/book/detail/14593290.html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