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理性选择与安全研究:史蒂芬·沃尔特及其批判者</w:t>
      </w:r>
    </w:p>
    <w:p>
      <w:r>
        <w:rPr>
          <w:rFonts w:ascii="宋体" w:hAnsi="宋体" w:eastAsia="宋体"/>
          <w:sz w:val="24"/>
        </w:rPr>
        <w:t>（美）迈克·E·布朗等编；查雯，梁策译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理性选择与安全研究:史蒂芬·沃尔特及其批判者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（美）迈克·E·布朗等编；查雯，梁策译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本书出售、求购地址：https://www.jiaokey.com/book/detail/14593042.html</w:t>
      </w:r>
    </w:p>
    <w:p>
      <w:r>
        <w:t>更多相关图书推荐：https://www.jiaokey.com</w:t>
      </w:r>
    </w:p>
    <w:p>
      <w:r>
        <w:t>（美）迈克·E·布朗等编；查雯，梁策译 其他作品：https://www.jiaokey.com/tag/（美）迈克·E·布朗等编；查雯，梁策译.html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关键词搜索：https://www.jiaokey.com/tag/理性选择与安全研究:史蒂芬·沃尔特及其批判者.html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