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平原河网地区河流滨岸带生态恢复与评价</w:t>
      </w:r>
    </w:p>
    <w:p>
      <w:r>
        <w:rPr>
          <w:rFonts w:ascii="宋体" w:hAnsi="宋体" w:eastAsia="宋体"/>
          <w:sz w:val="24"/>
        </w:rPr>
        <w:t>黄沈发等著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平原河网地区河流滨岸带生态恢复与评价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黄沈发等著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本书出售、求购地址：https://www.jiaokey.com/book/detail/14593041.html</w:t>
      </w:r>
    </w:p>
    <w:p>
      <w:r>
        <w:t>更多相关图书推荐：https://www.jiaokey.com</w:t>
      </w:r>
    </w:p>
    <w:p>
      <w:r>
        <w:t>黄沈发等著 其他作品：https://www.jiaokey.com/tag/黄沈发等著.html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关键词搜索：https://www.jiaokey.com/tag/平原河网地区河流滨岸带生态恢复与评价.html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