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纤维捕集细颗粒物的数值模拟</w:t>
      </w:r>
    </w:p>
    <w:p>
      <w:r>
        <w:rPr>
          <w:rFonts w:ascii="宋体" w:hAnsi="宋体" w:eastAsia="宋体"/>
          <w:sz w:val="24"/>
        </w:rPr>
        <w:t>赵海波著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纤维捕集细颗粒物的数值模拟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本书出售、求购地址：https://www.jiaokey.com/book/detail/14593040.html</w:t>
      </w:r>
    </w:p>
    <w:p>
      <w:r>
        <w:t>更多相关图书推荐：https://www.jiaokey.com</w:t>
      </w:r>
    </w:p>
    <w:p>
      <w:r>
        <w:t>赵海波著 其他作品：https://www.jiaokey.com/tag/赵海波著.html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关键词搜索：https://www.jiaokey.com/tag/纤维捕集细颗粒物的数值模拟.html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