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人类思维的奥秘  人工智能游戏开发技术解析</w:t>
      </w:r>
    </w:p>
    <w:p>
      <w:r>
        <w:rPr>
          <w:rFonts w:ascii="宋体" w:hAnsi="宋体" w:eastAsia="宋体"/>
          <w:sz w:val="24"/>
        </w:rPr>
        <w:t>邬厚民，陈凤芹，曹玲著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人类思维的奥秘  人工智能游戏开发技术解析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邬厚民，陈凤芹，曹玲著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本书出售、求购地址：https://www.jiaokey.com/book/detail/14593033.html</w:t>
      </w:r>
    </w:p>
    <w:p>
      <w:r>
        <w:t>更多相关图书推荐：https://www.jiaokey.com</w:t>
      </w:r>
    </w:p>
    <w:p>
      <w:r>
        <w:t>邬厚民，陈凤芹，曹玲著 其他作品：https://www.jiaokey.com/tag/邬厚民，陈凤芹，曹玲著.html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关键词搜索：https://www.jiaokey.com/tag/人类思维的奥秘  人工智能游戏开发技术解析.html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