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挠性航天器动力学、控制与制导</w:t>
      </w:r>
    </w:p>
    <w:p>
      <w:r>
        <w:rPr>
          <w:rFonts w:ascii="宋体" w:hAnsi="宋体" w:eastAsia="宋体"/>
          <w:sz w:val="24"/>
        </w:rPr>
        <w:t>Leonardo Mazzini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挠性航天器动力学、控制与制导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Mazzini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本书出售、求购地址：https://www.jiaokey.com/book/detail/14593011.html</w:t>
      </w:r>
    </w:p>
    <w:p>
      <w:r>
        <w:t>更多相关图书推荐：https://www.jiaokey.com</w:t>
      </w:r>
    </w:p>
    <w:p>
      <w:r>
        <w:t>Leonardo Mazzini 其他作品：https://www.jiaokey.com/tag/Leonardo Mazzini.html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关键词搜索：https://www.jiaokey.com/tag/挠性航天器动力学、控制与制导.html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