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人类食物百科  全彩</w:t>
      </w:r>
    </w:p>
    <w:p>
      <w:r>
        <w:rPr>
          <w:rFonts w:ascii="宋体" w:hAnsi="宋体" w:eastAsia="宋体"/>
          <w:sz w:val="24"/>
        </w:rPr>
        <w:t>英国DK出版社著；寻知庆译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人类食物百科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英国DK出版社著；寻知庆译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本书出售、求购地址：https://www.jiaokey.com/book/detail/14593000.html</w:t>
      </w:r>
    </w:p>
    <w:p>
      <w:r>
        <w:t>更多相关图书推荐：https://www.jiaokey.com</w:t>
      </w:r>
    </w:p>
    <w:p>
      <w:r>
        <w:t>英国DK出版社著；寻知庆译 其他作品：https://www.jiaokey.com/tag/英国DK出版社著；寻知庆译.html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关键词搜索：https://www.jiaokey.com/tag/人类食物百科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