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预埋吊件的拉拔和拉剪耦合力学性能试验研究</w:t>
      </w:r>
    </w:p>
    <w:p>
      <w:r>
        <w:rPr>
          <w:rFonts w:ascii="宋体" w:hAnsi="宋体" w:eastAsia="宋体"/>
          <w:sz w:val="24"/>
        </w:rPr>
        <w:t>孟宪宏，高迪，刘雅芹著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预埋吊件的拉拔和拉剪耦合力学性能试验研究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孟宪宏，高迪，刘雅芹著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本书出售、求购地址：https://www.jiaokey.com/book/detail/14592996.html</w:t>
      </w:r>
    </w:p>
    <w:p>
      <w:r>
        <w:t>更多相关图书推荐：https://www.jiaokey.com</w:t>
      </w:r>
    </w:p>
    <w:p>
      <w:r>
        <w:t>孟宪宏，高迪，刘雅芹著 其他作品：https://www.jiaokey.com/tag/孟宪宏，高迪，刘雅芹著.html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关键词搜索：https://www.jiaokey.com/tag/预埋吊件的拉拔和拉剪耦合力学性能试验研究.html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