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  献给正在拼命的自己</w:t>
      </w:r>
    </w:p>
    <w:p>
      <w:r>
        <w:t>作者：尚波编著</w:t>
      </w:r>
    </w:p>
    <w:p>
      <w:r>
        <w:t>出版社：长春:吉林文史出版社,2019.01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哈佛情商课  献给正在拼命的自己 评论地址：https://www.jiaokey.com/book/detail/14592981.html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