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记者的发现力  增订本  第2版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记者的发现力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本书出售、求购地址：https://www.jiaokey.com/book/detail/14592977.html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关键词搜索：https://www.jiaokey.com/tag/记者的发现力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